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Forecast    </w:t>
      </w:r>
      <w:r>
        <w:t xml:space="preserve">   Global warming    </w:t>
      </w:r>
      <w:r>
        <w:t xml:space="preserve">   Calm    </w:t>
      </w:r>
      <w:r>
        <w:t xml:space="preserve">   Cold    </w:t>
      </w:r>
      <w:r>
        <w:t xml:space="preserve">   Hot    </w:t>
      </w:r>
      <w:r>
        <w:t xml:space="preserve">   Extreme    </w:t>
      </w:r>
      <w:r>
        <w:t xml:space="preserve">   Rainfall    </w:t>
      </w:r>
      <w:r>
        <w:t xml:space="preserve">   Storm    </w:t>
      </w:r>
      <w:r>
        <w:t xml:space="preserve">   Flood    </w:t>
      </w:r>
      <w:r>
        <w:t xml:space="preserve">   Windy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2021-10-11T21:31:59Z</dcterms:created>
  <dcterms:modified xsi:type="dcterms:W3CDTF">2021-10-11T21:31:59Z</dcterms:modified>
</cp:coreProperties>
</file>