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humid    </w:t>
      </w:r>
      <w:r>
        <w:t xml:space="preserve">   degrees    </w:t>
      </w:r>
      <w:r>
        <w:t xml:space="preserve">   watch    </w:t>
      </w:r>
      <w:r>
        <w:t xml:space="preserve">   warning    </w:t>
      </w:r>
      <w:r>
        <w:t xml:space="preserve">   humidity    </w:t>
      </w:r>
      <w:r>
        <w:t xml:space="preserve">   low    </w:t>
      </w:r>
      <w:r>
        <w:t xml:space="preserve">   high    </w:t>
      </w:r>
      <w:r>
        <w:t xml:space="preserve">   pressure    </w:t>
      </w:r>
      <w:r>
        <w:t xml:space="preserve">   barometer    </w:t>
      </w:r>
      <w:r>
        <w:t xml:space="preserve">   rainbow    </w:t>
      </w:r>
      <w:r>
        <w:t xml:space="preserve">   showers    </w:t>
      </w:r>
      <w:r>
        <w:t xml:space="preserve">   fog    </w:t>
      </w:r>
      <w:r>
        <w:t xml:space="preserve">   hail    </w:t>
      </w:r>
      <w:r>
        <w:t xml:space="preserve">   windy    </w:t>
      </w:r>
      <w:r>
        <w:t xml:space="preserve">   stratus    </w:t>
      </w:r>
      <w:r>
        <w:t xml:space="preserve">   cumulus    </w:t>
      </w:r>
      <w:r>
        <w:t xml:space="preserve">   cirrus    </w:t>
      </w:r>
      <w:r>
        <w:t xml:space="preserve">   lightning    </w:t>
      </w:r>
      <w:r>
        <w:t xml:space="preserve">   thunder    </w:t>
      </w:r>
      <w:r>
        <w:t xml:space="preserve">   blizzard    </w:t>
      </w:r>
      <w:r>
        <w:t xml:space="preserve">   snow    </w:t>
      </w:r>
      <w:r>
        <w:t xml:space="preserve">   cloudy    </w:t>
      </w:r>
      <w:r>
        <w:t xml:space="preserve">   sunny    </w:t>
      </w:r>
      <w:r>
        <w:t xml:space="preserve">   storm    </w:t>
      </w:r>
      <w:r>
        <w:t xml:space="preserve">   tornado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2021-10-11T21:32:02Z</dcterms:created>
  <dcterms:modified xsi:type="dcterms:W3CDTF">2021-10-11T21:32:02Z</dcterms:modified>
</cp:coreProperties>
</file>