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Thermometer is a device used to measure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Breeze and gales are common terms used to describe the speed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predict the weather is known as a weather.........?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see lightning and hear 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Stratus, Cirrus, Cumulus and Nimbus are types of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weather instrument used to measure atmospheric pressure?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central USA that features many tornadoes is known as tornado 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Earth’s recent temperature rises which have been linked to human activity is known as global..........?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scientist who studies weather?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Balls or irregular lumps of ice that fall from clouds are known as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avalanche features the rapid decent of ........?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2021-10-11T21:31:51Z</dcterms:created>
  <dcterms:modified xsi:type="dcterms:W3CDTF">2021-10-11T21:31:51Z</dcterms:modified>
</cp:coreProperties>
</file>