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 Flowing air current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moisture condensed from the atmosphere that falls visible in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arch of colors formed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overflowing of a large amount of water beyond its normal confines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prediction or estimate of future events, especially coming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electrical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climate pattern that describes the unusual warming of surface waters in the eastern tropical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City in southern Utah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warm moist air rises from a body of water and mixes with cold dry air resulting in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phenomenon that took Dorothy to Oz.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feathery ice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heavy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 with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Delicious ice cream treat form Dairy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loud rumbling or crashing noise heard after a lightning flash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2021-10-11T21:31:56Z</dcterms:created>
  <dcterms:modified xsi:type="dcterms:W3CDTF">2021-10-11T21:31:56Z</dcterms:modified>
</cp:coreProperties>
</file>