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light rain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melted snow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snowstorm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frozen rain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vapor in the air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layer of ice on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humid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thing that falls from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science of predicting the weather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brief snow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glasses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2021-10-11T21:31:58Z</dcterms:created>
  <dcterms:modified xsi:type="dcterms:W3CDTF">2021-10-11T21:31:58Z</dcterms:modified>
</cp:coreProperties>
</file>