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true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out the heaviness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furious; very strong or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burst noisely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flash of light caused by electrical discharge during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to be 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 something or someone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funnel shaped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or ones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as true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explode    </w:t>
      </w:r>
      <w:r>
        <w:t xml:space="preserve">   weigh    </w:t>
      </w:r>
      <w:r>
        <w:t xml:space="preserve">   lightning    </w:t>
      </w:r>
      <w:r>
        <w:t xml:space="preserve">   which    </w:t>
      </w:r>
      <w:r>
        <w:t xml:space="preserve">   people    </w:t>
      </w:r>
      <w:r>
        <w:t xml:space="preserve">   damage    </w:t>
      </w:r>
      <w:r>
        <w:t xml:space="preserve">   fact    </w:t>
      </w:r>
      <w:r>
        <w:t xml:space="preserve">   tornado    </w:t>
      </w:r>
      <w:r>
        <w:t xml:space="preserve">   believe    </w:t>
      </w:r>
      <w:r>
        <w:t xml:space="preserve">   violent    </w:t>
      </w:r>
      <w:r>
        <w:t xml:space="preserve">   freight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2021-10-11T21:32:00Z</dcterms:created>
  <dcterms:modified xsi:type="dcterms:W3CDTF">2021-10-11T21:32:00Z</dcterms:modified>
</cp:coreProperties>
</file>