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fall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  <w:r>
        <w:t xml:space="preserve">   cool    </w:t>
      </w:r>
      <w:r>
        <w:t xml:space="preserve">   hot    </w:t>
      </w:r>
      <w:r>
        <w:t xml:space="preserve">   warm    </w:t>
      </w:r>
      <w:r>
        <w:t xml:space="preserve">   cold    </w:t>
      </w:r>
      <w:r>
        <w:t xml:space="preserve">   thunder    </w:t>
      </w:r>
      <w:r>
        <w:t xml:space="preserve">   lightning    </w:t>
      </w:r>
      <w:r>
        <w:t xml:space="preserve">   storm    </w:t>
      </w:r>
      <w:r>
        <w:t xml:space="preserve">   ice    </w:t>
      </w:r>
      <w:r>
        <w:t xml:space="preserve">   sunshine    </w:t>
      </w:r>
      <w:r>
        <w:t xml:space="preserve">   wind    </w:t>
      </w:r>
      <w:r>
        <w:t xml:space="preserve">   snow    </w:t>
      </w:r>
      <w:r>
        <w:t xml:space="preserve">   rain    </w:t>
      </w:r>
      <w:r>
        <w:t xml:space="preserve">   clouds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2021-10-11T21:32:12Z</dcterms:created>
  <dcterms:modified xsi:type="dcterms:W3CDTF">2021-10-11T21:32:12Z</dcterms:modified>
</cp:coreProperties>
</file>