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rainstorm that includes lightening and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rotating hunnel shaped cloud that contains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storm with low pressure center and a counter clockwise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height above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meeting place between air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force put on a given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ongoing movement of ocean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layer of gas closest to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of the air surrounding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that is used to measure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transfer of heat throught the movement of a gas or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average weather conditions of a place or region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</dc:title>
  <dcterms:created xsi:type="dcterms:W3CDTF">2021-10-11T21:31:08Z</dcterms:created>
  <dcterms:modified xsi:type="dcterms:W3CDTF">2021-10-11T21:31:08Z</dcterms:modified>
</cp:coreProperties>
</file>