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live in this atmosphere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tropical that is in a cyclone form that has violent winds and rain.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Moisture in the air that is visible through drops.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Afunnel or cone like storm that has violent winds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hot or cold the world 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the atmosphere at a place and time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four dived periods of weather climate.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season where everything blooms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coldest season.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Flakes that fall below 30 degrees.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warmest season.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unusual period without rainfall or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Frozen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season where leaves fall</w:t>
            </w:r>
          </w:p>
        </w:tc>
      </w:tr>
    </w:tbl>
    <w:p>
      <w:pPr>
        <w:pStyle w:val="WordBankSmall"/>
      </w:pPr>
      <w:r>
        <w:t xml:space="preserve">   Weather    </w:t>
      </w:r>
      <w:r>
        <w:t xml:space="preserve">   Rain    </w:t>
      </w:r>
      <w:r>
        <w:t xml:space="preserve">   Drought    </w:t>
      </w:r>
      <w:r>
        <w:t xml:space="preserve">   Summer    </w:t>
      </w:r>
      <w:r>
        <w:t xml:space="preserve">   Winter    </w:t>
      </w:r>
      <w:r>
        <w:t xml:space="preserve">   Spring    </w:t>
      </w:r>
      <w:r>
        <w:t xml:space="preserve">   Fall    </w:t>
      </w:r>
      <w:r>
        <w:t xml:space="preserve">   Snow    </w:t>
      </w:r>
      <w:r>
        <w:t xml:space="preserve">   Season    </w:t>
      </w:r>
      <w:r>
        <w:t xml:space="preserve">   Tornado    </w:t>
      </w:r>
      <w:r>
        <w:t xml:space="preserve">   Hurricane    </w:t>
      </w:r>
      <w:r>
        <w:t xml:space="preserve">   Troposphere    </w:t>
      </w:r>
      <w:r>
        <w:t xml:space="preserve">   Temperature     </w:t>
      </w:r>
      <w:r>
        <w:t xml:space="preserve">   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2021-10-11T21:32:03Z</dcterms:created>
  <dcterms:modified xsi:type="dcterms:W3CDTF">2021-10-11T21:32:03Z</dcterms:modified>
</cp:coreProperties>
</file>