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HWETEAR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IEHCRNARU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OSANES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ORANDTO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ESRPTEHAMO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REHORSPPEOT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RMSMUE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ALBZDIRZ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SESUICL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GESREED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TENFHIEARH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SACTROFE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FYOGG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TOHDGRU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2021-10-11T21:32:12Z</dcterms:created>
  <dcterms:modified xsi:type="dcterms:W3CDTF">2021-10-11T21:32:12Z</dcterms:modified>
</cp:coreProperties>
</file>