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cloud shaped as a funnel with violent and destructive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in climate patterns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winds centralize in a narrow stream found in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vapor changes into liquid form during this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storm that is created in an area with low air pressure and has heavy winds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tropical storm that spins and brings heavy rain, winds,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 air moves up the mountain and converts into a rain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vapor changes to a liquid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different forms of rain, snow, sleet falls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and conditions of the weather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of the gasses in the atmosphere compacting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moisture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borderline of two groups of air with different temperatures or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at which water turns into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pushed into land due to storm on the ocean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AIRPRESSURE    </w:t>
      </w:r>
      <w:r>
        <w:t xml:space="preserve">   TORNADO    </w:t>
      </w:r>
      <w:r>
        <w:t xml:space="preserve">   CONDENSATION    </w:t>
      </w:r>
      <w:r>
        <w:t xml:space="preserve">   STORMSURGE    </w:t>
      </w:r>
      <w:r>
        <w:t xml:space="preserve">   CYCLONE    </w:t>
      </w:r>
      <w:r>
        <w:t xml:space="preserve">   HURRICANE    </w:t>
      </w:r>
      <w:r>
        <w:t xml:space="preserve">   RELATIVEHUMIDITY    </w:t>
      </w:r>
      <w:r>
        <w:t xml:space="preserve">   DEWPOINT    </w:t>
      </w:r>
      <w:r>
        <w:t xml:space="preserve">   PRECIPITATION    </w:t>
      </w:r>
      <w:r>
        <w:t xml:space="preserve">   EVAPORATION    </w:t>
      </w:r>
      <w:r>
        <w:t xml:space="preserve">   OROGRAPHICLIFTING    </w:t>
      </w:r>
      <w:r>
        <w:t xml:space="preserve">   FRONT    </w:t>
      </w:r>
      <w:r>
        <w:t xml:space="preserve">   JETSTREAM    </w:t>
      </w:r>
      <w:r>
        <w:t xml:space="preserve">   GLOBALCLIMATECHANGE    </w:t>
      </w:r>
      <w:r>
        <w:t xml:space="preserve">   HUMIDITY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2021-10-11T21:32:07Z</dcterms:created>
  <dcterms:modified xsi:type="dcterms:W3CDTF">2021-10-11T21:32:07Z</dcterms:modified>
</cp:coreProperties>
</file>