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instrument measuring the wind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hottest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physical quantity that expresses hot and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cold, usually happens in the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visible mass of condensed water vapor floating in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strong, turbulent wind which carries clouds of fine dust, soil, and sand over a large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instrument measuring atmospheric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measure temperature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cold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Celsius (°C) or Fahrenheit (°F)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branch of science concerned with the processes and phenomena of the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flow of gases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tropical cyclone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ice crystals, very slick</w:t>
            </w:r>
          </w:p>
        </w:tc>
      </w:tr>
    </w:tbl>
    <w:p>
      <w:pPr>
        <w:pStyle w:val="WordBankMedium"/>
      </w:pPr>
      <w:r>
        <w:t xml:space="preserve">   degree    </w:t>
      </w:r>
      <w:r>
        <w:t xml:space="preserve">   temperature    </w:t>
      </w:r>
      <w:r>
        <w:t xml:space="preserve">   meteorology    </w:t>
      </w:r>
      <w:r>
        <w:t xml:space="preserve">   cloud    </w:t>
      </w:r>
      <w:r>
        <w:t xml:space="preserve">   snow    </w:t>
      </w:r>
      <w:r>
        <w:t xml:space="preserve">   ice    </w:t>
      </w:r>
      <w:r>
        <w:t xml:space="preserve">   thermometer    </w:t>
      </w:r>
      <w:r>
        <w:t xml:space="preserve">   winter    </w:t>
      </w:r>
      <w:r>
        <w:t xml:space="preserve">   summer    </w:t>
      </w:r>
      <w:r>
        <w:t xml:space="preserve">   wind    </w:t>
      </w:r>
      <w:r>
        <w:t xml:space="preserve">   hurricane    </w:t>
      </w:r>
      <w:r>
        <w:t xml:space="preserve">   barometer    </w:t>
      </w:r>
      <w:r>
        <w:t xml:space="preserve">   anemometer     </w:t>
      </w:r>
      <w:r>
        <w:t xml:space="preserve">   dust storm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2021-10-11T21:32:09Z</dcterms:created>
  <dcterms:modified xsi:type="dcterms:W3CDTF">2021-10-11T21:32:09Z</dcterms:modified>
</cp:coreProperties>
</file>