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curving of moving objects, such as wind, by the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 the stratosphere is the, which is the coldest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amount of water vapor or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of an object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the force with which the air molecules push on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transfer of thermal energy from one material to another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rise in average global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collection of millions of tiny water droplets or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lies next to the Earth's surface, the lowest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the condition of the atomosphere at a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transfer of thermal energy by the circulation or movement of a liquid or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Earth's heating process, in which the gases in the atmosphere trap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rotating column of air that has high wind speeds and low central pressure and touches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as you increase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mixture of gases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balance between incoming energy and outgoing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gases that  trap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in solid or liquid form that falls from the air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moving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uppermost atmospheric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electrical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molecule that is made up of three oxygen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2021-10-11T21:31:13Z</dcterms:created>
  <dcterms:modified xsi:type="dcterms:W3CDTF">2021-10-11T21:31:13Z</dcterms:modified>
</cp:coreProperties>
</file>