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 air mass forms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 dark puffy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low level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 snow sleet or hail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 dense air mass forms near north and south poles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period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&amp; south distance from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thin wispy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air mass forms over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air mass forms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atmosphere at specific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moving from high pressure to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2021-10-11T21:32:11Z</dcterms:created>
  <dcterms:modified xsi:type="dcterms:W3CDTF">2021-10-11T21:32:11Z</dcterms:modified>
</cp:coreProperties>
</file>