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temperatures begin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Wet and Pitter Pattered on the roof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surround the world completely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mane color is white but i can turn red pink and 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Twist and i turn, i move one way i can change my color depending on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can change its strength at any moment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loud and then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can change in a blink of an eye!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Freezing cold, in some parts of the year and i stay that way in some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Neither hot nor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countries i am scorching hot, where others i only last so long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2021-10-11T21:31:18Z</dcterms:created>
  <dcterms:modified xsi:type="dcterms:W3CDTF">2021-10-11T21:31:18Z</dcterms:modified>
</cp:coreProperties>
</file>