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water from air to land.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measure wind speed.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alternative word for height.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is a current that warms the west coast of the UK during winter (5,8,5)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water from the ground into vapour.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describes the day to day conditions of the atmosphere.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temperature.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cloud that brings rain.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cloud that is fluffy and forms low in the sky.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to measure precipitation. (4,5)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sea wave created by an earthquake or volcanic eruption.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transformation of water vapour into liquid.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average weather conditions over longer periods and over large areas.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the wind is measured on the _______ scale.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hurricane is a tropical storm which exceeds _____ _____ mph.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climate experiences hot and wet conditions?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of the UK gets the most rain?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refraction, reflection and dispersal of the suns rays caused by raindrops in the sky.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Uk, the prevailing wind comes from which direction?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four seasons.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2021-10-11T21:32:14Z</dcterms:created>
  <dcterms:modified xsi:type="dcterms:W3CDTF">2021-10-11T21:32:14Z</dcterms:modified>
</cp:coreProperties>
</file>