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storm with lightning and thunder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Crystallized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Light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spinning column of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measure of thermal energy in an object or the surrounding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liquid water becomes water vapor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opposite of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Small droplets of water in the atmosphere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opposite of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amount of air that moves as a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water vapor begins to cool back into liquid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movement of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mixture of rain and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cloudy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Lumps of ice that fall from the sky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2021-10-11T21:32:16Z</dcterms:created>
  <dcterms:modified xsi:type="dcterms:W3CDTF">2021-10-11T21:32:16Z</dcterms:modified>
</cp:coreProperties>
</file>