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RTDOAMAEP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NOOTO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RNNIVEIO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NREVAO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AAMEPRIVR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ECLIAENT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DHEMUO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DASOOLE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IROF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ENIEV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NAUBODL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OEVOTSN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VLAILU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JOMADO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JTAUS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2021-10-11T21:31:33Z</dcterms:created>
  <dcterms:modified xsi:type="dcterms:W3CDTF">2021-10-11T21:31:33Z</dcterms:modified>
</cp:coreProperties>
</file>