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dense cloud developed vertically, usually producing heavy rains, thunderstorms or hailstorms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High-altitude ice-crystal clouds, wispy, rain coming in the next 48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matter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high-altitude, thin, hazy cloud, usually covering the whole sky and bringing rain within 12hrs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millions of tiny water droplets or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all weather occurs in this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breezes tend to happen 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Low-altitude fluffy cauliflower-looking cloud, often during fair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high-altitude cloud made of clumps of wispy clouds, can look like ripples or waves of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a sea breeze, the colder wind blows from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transition zone between two air masses, when neither air mass is advancing into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composite front formed when a cold front overtakes a warm front and forces it aloft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Mid-altitude cloud formation of bluish or grey sheets or layers of cloud, which can develop into rain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Low-altitude grey cloud, often a dark sheet of cloud, that precipitates rain, snow or 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 land breeze the _____ is colder and the breeze blows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breezes happen mostly during the _________ in Seatle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Low-altitude round grey clumps of cloud, often covering the whole sky but with small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vapor cools and changes back into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cloud formation of rounded, fluffy, white/grey masses, mid-altitude, in patches or waves of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flows from ____ to _____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low-altitude shapeless foggy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in gas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transition zone where a warm air mass is replacing a cold air mass, the warm air slides over the top of the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leading edge of a cool mass of air at ground level that replaces a warmer mass of air, usually near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thick cloud of water vapor that has been squeezed out of the air as it cools, near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2021-10-11T21:32:13Z</dcterms:created>
  <dcterms:modified xsi:type="dcterms:W3CDTF">2021-10-11T21:32:13Z</dcterms:modified>
</cp:coreProperties>
</file>