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flood    </w:t>
      </w:r>
      <w:r>
        <w:t xml:space="preserve">   warning    </w:t>
      </w:r>
      <w:r>
        <w:t xml:space="preserve">   weather watch    </w:t>
      </w:r>
      <w:r>
        <w:t xml:space="preserve">   lightning    </w:t>
      </w:r>
      <w:r>
        <w:t xml:space="preserve">   thunder    </w:t>
      </w:r>
      <w:r>
        <w:t xml:space="preserve">   cold    </w:t>
      </w:r>
      <w:r>
        <w:t xml:space="preserve">   hot    </w:t>
      </w:r>
      <w:r>
        <w:t xml:space="preserve">   storm    </w:t>
      </w:r>
      <w:r>
        <w:t xml:space="preserve">   stratus    </w:t>
      </w:r>
      <w:r>
        <w:t xml:space="preserve">   cirrus    </w:t>
      </w:r>
      <w:r>
        <w:t xml:space="preserve">   cloud    </w:t>
      </w:r>
      <w:r>
        <w:t xml:space="preserve">   cumulus    </w:t>
      </w:r>
      <w:r>
        <w:t xml:space="preserve">   cumulonimbus    </w:t>
      </w:r>
      <w:r>
        <w:t xml:space="preserve">   fog    </w:t>
      </w:r>
      <w:r>
        <w:t xml:space="preserve">   mist    </w:t>
      </w:r>
      <w:r>
        <w:t xml:space="preserve">   climate    </w:t>
      </w:r>
      <w:r>
        <w:t xml:space="preserve">   climate change    </w:t>
      </w:r>
      <w:r>
        <w:t xml:space="preserve">   meteorologist    </w:t>
      </w:r>
      <w:r>
        <w:t xml:space="preserve">   weather    </w:t>
      </w:r>
      <w:r>
        <w:t xml:space="preserve">   fronts    </w:t>
      </w:r>
      <w:r>
        <w:t xml:space="preserve">   collection    </w:t>
      </w:r>
      <w:r>
        <w:t xml:space="preserve">   water cycle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snowflake    </w:t>
      </w:r>
      <w:r>
        <w:t xml:space="preserve">   animometer    </w:t>
      </w:r>
      <w:r>
        <w:t xml:space="preserve">   barometer    </w:t>
      </w:r>
      <w:r>
        <w:t xml:space="preserve">   thermometer    </w:t>
      </w:r>
      <w:r>
        <w:t xml:space="preserve">   wind    </w:t>
      </w:r>
      <w:r>
        <w:t xml:space="preserve">   tornado    </w:t>
      </w:r>
      <w:r>
        <w:t xml:space="preserve">   hurricane    </w:t>
      </w:r>
      <w:r>
        <w:t xml:space="preserve">   blizzard    </w:t>
      </w:r>
      <w:r>
        <w:t xml:space="preserve">   snowstorm    </w:t>
      </w:r>
      <w:r>
        <w:t xml:space="preserve">   drought    </w:t>
      </w:r>
      <w:r>
        <w:t xml:space="preserve">   snow    </w:t>
      </w:r>
      <w:r>
        <w:t xml:space="preserve">   sleet    </w:t>
      </w:r>
      <w:r>
        <w:t xml:space="preserve">   hail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2021-10-11T21:32:36Z</dcterms:created>
  <dcterms:modified xsi:type="dcterms:W3CDTF">2021-10-11T21:32:36Z</dcterms:modified>
</cp:coreProperties>
</file>