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Sustained wind speeds from 34 to 47 knots (39 to 54 mph).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water vapor in the atmosphere. In Canada, it is described as the amount of moisture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fog in which the visibility is less than one-quarter 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form of visible electrical discharges produced by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stage or flow occurring in a flood.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temperature scale in which zero is the freezing point of water and one humdred is the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 two hours after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cloud, delicate, hair-like and feathery looking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pressure value indicated by a pressure senson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air mass originating over a large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 or rain droplets containing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transition zone separating advancing colder air from retreating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to which the air must be cooled for water vapor to condense and form fog or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persistent seasonal wind, often responsible for seasonal precipitation regime. It is most commonly used to describe meteorological changes in southern and eastern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rain falling and freezing on contact with cold objects creating ice build-ups of 1/4th inch or more that can cause severe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2021-10-11T21:31:20Z</dcterms:created>
  <dcterms:modified xsi:type="dcterms:W3CDTF">2021-10-11T21:31:20Z</dcterms:modified>
</cp:coreProperties>
</file>