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 forming rounded masses heaped on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Pellets of frozen rain that falls in showers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separating two masses of air of different densities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display of various meteorological features a particular area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mixed with rain or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statistics of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Whether the atmosphere is hot or cold, wet or dry, calm or stormy, clear or 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Violently rotating column of air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the amount of liquid precipitation set over a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instrument used to measure atmospheric pressure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 or sleet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measure the amount of liquid precipitation set over a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gray rain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Atmospheric moisture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Crystalline water flakes that falls from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2021-10-11T21:31:22Z</dcterms:created>
  <dcterms:modified xsi:type="dcterms:W3CDTF">2021-10-11T21:31:22Z</dcterms:modified>
</cp:coreProperties>
</file>