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 .Patrick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Spring 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School start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Slippery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snowballs made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Leaves are on the ground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Swimming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Winter weather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winter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Halloween candy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Sweetheart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Fireworks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Memorial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Summer weather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2021-10-11T21:31:25Z</dcterms:created>
  <dcterms:modified xsi:type="dcterms:W3CDTF">2021-10-11T21:31:25Z</dcterms:modified>
</cp:coreProperties>
</file>