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Winter    </w:t>
      </w:r>
      <w:r>
        <w:t xml:space="preserve">   Autumn    </w:t>
      </w:r>
      <w:r>
        <w:t xml:space="preserve">   Summer    </w:t>
      </w:r>
      <w:r>
        <w:t xml:space="preserve">   Spring    </w:t>
      </w:r>
      <w:r>
        <w:t xml:space="preserve">   Cloudy    </w:t>
      </w:r>
      <w:r>
        <w:t xml:space="preserve">   Thunder    </w:t>
      </w:r>
      <w:r>
        <w:t xml:space="preserve">   Windy    </w:t>
      </w:r>
      <w:r>
        <w:t xml:space="preserve">   Rain    </w:t>
      </w:r>
      <w:r>
        <w:t xml:space="preserve">   Snow    </w:t>
      </w:r>
      <w:r>
        <w:t xml:space="preserve">   Sunny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</dc:title>
  <dcterms:created xsi:type="dcterms:W3CDTF">2021-10-11T21:30:39Z</dcterms:created>
  <dcterms:modified xsi:type="dcterms:W3CDTF">2021-10-11T21:30:39Z</dcterms:modified>
</cp:coreProperties>
</file>