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puffy cloud,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made of only 1 cell, seen through a microscope (amoeba, bacteria, fungi)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through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dry air, brings clear skies,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main parts: bones, main function: protect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storms and colder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through solids,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force that pulls things down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pattern where the Pacific Ocean is warmer than normal. </w:t>
            </w:r>
          </w:p>
        </w:tc>
      </w:tr>
    </w:tbl>
    <w:p>
      <w:pPr>
        <w:pStyle w:val="WordBankMedium"/>
      </w:pPr>
      <w:r>
        <w:t xml:space="preserve">   ColdFront    </w:t>
      </w:r>
      <w:r>
        <w:t xml:space="preserve">   HighPressure    </w:t>
      </w:r>
      <w:r>
        <w:t xml:space="preserve">   Thermometer    </w:t>
      </w:r>
      <w:r>
        <w:t xml:space="preserve">   Cumulus    </w:t>
      </w:r>
      <w:r>
        <w:t xml:space="preserve">   ElNiño    </w:t>
      </w:r>
      <w:r>
        <w:t xml:space="preserve">   Barometer    </w:t>
      </w:r>
      <w:r>
        <w:t xml:space="preserve">   Conduction    </w:t>
      </w:r>
      <w:r>
        <w:t xml:space="preserve">   Unicellular    </w:t>
      </w:r>
      <w:r>
        <w:t xml:space="preserve">   Gravity    </w:t>
      </w:r>
      <w:r>
        <w:t xml:space="preserve">   Radiation    </w:t>
      </w:r>
      <w:r>
        <w:t xml:space="preserve">   SkeletalSystem    </w:t>
      </w:r>
      <w:r>
        <w:t xml:space="preserve">   NervousSystem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2021-10-11T21:32:18Z</dcterms:created>
  <dcterms:modified xsi:type="dcterms:W3CDTF">2021-10-11T21:32:18Z</dcterms:modified>
</cp:coreProperties>
</file>