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to swim in the...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America Winter it often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leaves fall I need to _____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Brrrr 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Summer is often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usual colour of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 an umbrella?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hottest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 many flowers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Inbetween rain and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like to surf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are so many _______ in my garden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theres thunderstorms, theres sometimes..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Spring is season for new...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beach I collect ______ from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weather in Autumn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spring I like to tend to my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leaves are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it's hot I like to sunbake at the..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winter it's fun to jump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hot days I like to drink hot chocolate by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Winter is often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2021-10-11T21:32:20Z</dcterms:created>
  <dcterms:modified xsi:type="dcterms:W3CDTF">2021-10-11T21:32:20Z</dcterms:modified>
</cp:coreProperties>
</file>