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moves weather from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downward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atmosphere at certain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cloud, steady rainy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changes the climate and is very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transition zone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flowing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cloud, weather will change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of air around us at sea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moves weather from west to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of a place of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cloud that brings a calm, cloudy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upward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used to see how much precipitation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cloud, tall; heavy precipitation,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cloud, clear sunny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locates where weather is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2021-10-11T21:31:29Z</dcterms:created>
  <dcterms:modified xsi:type="dcterms:W3CDTF">2021-10-11T21:31:29Z</dcterms:modified>
</cp:coreProperties>
</file>