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predict    </w:t>
      </w:r>
      <w:r>
        <w:t xml:space="preserve">   clouds    </w:t>
      </w:r>
      <w:r>
        <w:t xml:space="preserve">   observation    </w:t>
      </w:r>
      <w:r>
        <w:t xml:space="preserve">   spring    </w:t>
      </w:r>
      <w:r>
        <w:t xml:space="preserve">   winter    </w:t>
      </w:r>
      <w:r>
        <w:t xml:space="preserve">   fall    </w:t>
      </w:r>
      <w:r>
        <w:t xml:space="preserve">   summer    </w:t>
      </w:r>
      <w:r>
        <w:t xml:space="preserve">   hurricane    </w:t>
      </w:r>
      <w:r>
        <w:t xml:space="preserve">   wind    </w:t>
      </w:r>
      <w:r>
        <w:t xml:space="preserve">   meteorologist    </w:t>
      </w:r>
      <w:r>
        <w:t xml:space="preserve">   weather    </w:t>
      </w:r>
      <w:r>
        <w:t xml:space="preserve">   snow    </w:t>
      </w:r>
      <w:r>
        <w:t xml:space="preserve">   rain    </w:t>
      </w:r>
      <w:r>
        <w:t xml:space="preserve">   precipitation    </w:t>
      </w:r>
      <w:r>
        <w:t xml:space="preserve">   sunny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2021-10-11T21:32:44Z</dcterms:created>
  <dcterms:modified xsi:type="dcterms:W3CDTF">2021-10-11T21:32:44Z</dcterms:modified>
</cp:coreProperties>
</file>