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Waterspout    </w:t>
      </w:r>
      <w:r>
        <w:t xml:space="preserve">   Storm surge    </w:t>
      </w:r>
      <w:r>
        <w:t xml:space="preserve">   Rain bands    </w:t>
      </w:r>
      <w:r>
        <w:t xml:space="preserve">   Eye wall    </w:t>
      </w:r>
      <w:r>
        <w:t xml:space="preserve">   Coriolis effect    </w:t>
      </w:r>
      <w:r>
        <w:t xml:space="preserve">   Cyclone    </w:t>
      </w:r>
      <w:r>
        <w:t xml:space="preserve">   Hurricane    </w:t>
      </w:r>
      <w:r>
        <w:t xml:space="preserve">   Dust devils    </w:t>
      </w:r>
      <w:r>
        <w:t xml:space="preserve">   Tornado    </w:t>
      </w:r>
      <w:r>
        <w:t xml:space="preserve">   Thunder    </w:t>
      </w:r>
      <w:r>
        <w:t xml:space="preserve">   Supercell    </w:t>
      </w:r>
      <w:r>
        <w:t xml:space="preserve">   Cumulonimbus    </w:t>
      </w:r>
      <w:r>
        <w:t xml:space="preserve">   Thunderstorms    </w:t>
      </w:r>
      <w:r>
        <w:t xml:space="preserve">   Meteorologists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2021-10-11T21:30:43Z</dcterms:created>
  <dcterms:modified xsi:type="dcterms:W3CDTF">2021-10-11T21:30:43Z</dcterms:modified>
</cp:coreProperties>
</file>