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full of or accompanied by fog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fall of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marked by a relatively high level of water vapor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gentle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deposit of small white ice crystals formed when the temperature falls below freezing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marked by or exposed to strong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occurrence of a natural electrical discharge and high voltage between a cloud and the ground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loud rumbling or crashing noise heard after a flash of lightning due to the expansion of rapidly heated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weather conditions prevailing in an area in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the atmosphere at a place and time as regards heat, dryness, sunshine, wind and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covered by clouds; overcast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violent disturbance of the atmosphere with strong winds and rain, thunder, lightning or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say or estimate that (a specific thing) will happen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bright with sunlight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2021-11-18T03:33:38Z</dcterms:created>
  <dcterms:modified xsi:type="dcterms:W3CDTF">2021-11-18T03:33:38Z</dcterms:modified>
</cp:coreProperties>
</file>