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collection    </w:t>
      </w:r>
      <w:r>
        <w:t xml:space="preserve">   evaporation    </w:t>
      </w:r>
      <w:r>
        <w:t xml:space="preserve">   climate    </w:t>
      </w:r>
      <w:r>
        <w:t xml:space="preserve">   sun    </w:t>
      </w:r>
      <w:r>
        <w:t xml:space="preserve">   humidity    </w:t>
      </w:r>
      <w:r>
        <w:t xml:space="preserve">   wind    </w:t>
      </w:r>
      <w:r>
        <w:t xml:space="preserve">   storm    </w:t>
      </w:r>
      <w:r>
        <w:t xml:space="preserve">   rainbow    </w:t>
      </w:r>
      <w:r>
        <w:t xml:space="preserve">   sky    </w:t>
      </w:r>
      <w:r>
        <w:t xml:space="preserve">   sunshine    </w:t>
      </w:r>
      <w:r>
        <w:t xml:space="preserve">   clouds    </w:t>
      </w:r>
      <w:r>
        <w:t xml:space="preserve">   condensation    </w:t>
      </w:r>
      <w:r>
        <w:t xml:space="preserve">   precipitation    </w:t>
      </w:r>
      <w:r>
        <w:t xml:space="preserve">   rain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2021-10-11T21:30:46Z</dcterms:created>
  <dcterms:modified xsi:type="dcterms:W3CDTF">2021-10-11T21:30:46Z</dcterms:modified>
</cp:coreProperties>
</file>