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air mass that is cold and dry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weather does warm front bring when it is warm?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global wind that is 30 N and 30 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global winds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most dense air is located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 narrow belts of high speed winds that blow in the upper troposphere and lower stratosphere?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air has high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breeze does low pressure air over the land rise, and cooler air from the sea take its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Does low air pressure systems sink or rise in the atmosphere?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a global wind that is 30-60 N and 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 mP stand for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cT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What type of weather is associated with a cold front?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air has low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air moves in smaller circular patterns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An air mass that is cold and wet is considered?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air mass will mostly likely to be hot and humid?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breeze does low pressure air over the sea rise, and cooler air from the land take its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Wind is caused because of _________ heating of the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global wind that is 60 N and 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2021-11-27T03:30:45Z</dcterms:created>
  <dcterms:modified xsi:type="dcterms:W3CDTF">2021-11-27T03:30:45Z</dcterms:modified>
</cp:coreProperties>
</file>