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that separates air masses from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center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Issued when the conditions for a tornado are favorable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Issued when a tornado is sighted or is indicated by weather radar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violent storms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high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measuring air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2021-11-30T03:36:40Z</dcterms:created>
  <dcterms:modified xsi:type="dcterms:W3CDTF">2021-11-30T03:36:40Z</dcterms:modified>
</cp:coreProperties>
</file>