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cold front hits a warm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 discharge between a positive and negative charged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mass of water pushed along by hurricane onto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warm air moves over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orbit earth and provide images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rapidly rotating column of rising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midwestern part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condition of the atmosphere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warm air mass meets a cold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at which a gas condenses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of low pressure that brings stormy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that measures relative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vapor that changes directly from gas to solid with no liquid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issued when weather has a chance of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brief, heavy storm with rain, strong winds, lightning,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of high pressure that brings dry, clear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large, rotating weather system that has a wind speed of 120km/h+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of atmosphere at a certain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issued when a tornado is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liquid water that freezes before it hits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cold air moves under warm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formed when water vapor condenses on small particles like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 body of air where temperature and moisture are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2021-10-11T21:31:36Z</dcterms:created>
  <dcterms:modified xsi:type="dcterms:W3CDTF">2021-10-11T21:31:36Z</dcterms:modified>
</cp:coreProperties>
</file>