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overcast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partly cloudy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foggy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drizzling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cloudy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mostly sunny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hailing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snowing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2021-12-20T03:34:25Z</dcterms:created>
  <dcterms:modified xsi:type="dcterms:W3CDTF">2021-12-20T03:34:25Z</dcterms:modified>
</cp:coreProperties>
</file>