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Weather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process by which heat is transferred between objects that are touching.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body of air or water moving in a definite direction.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boundary between an advancing warm air mass and a receding cooler air mass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star that is the basis of the solar system and that sustains life on Earth, being the source of heat and light.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whole mass of air surrounding Earth; made up of 78% nitrogen, 21% oxygen, and other trace gases.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state of the atmosphere at a given location over a specific period of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apparent deflection of moving air as seen by an observer on Earth; a result of Earth’s rotation.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Two opposite points on the Earth through which the axis passes through.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narrow band of very strong air currents that move from west to east.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map or chart that shows the weather conditions at a specific point in time over a specific region.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continuous, directed movement of ocean water generated by the forces acting upon this mean flow, such as breaking waves and wind.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air mass with greater atmospheric pressure than the surrounding air masses; air moves away from the center of the high pressure, traveling in a clockwise direction in the northern hemisphere and a counter-clockwise direction in the southern hemisphere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boundary between a warm and a cold air mass that is moving very slowly or not moving at all.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An air mass with less atmospheric pressure than the surrounding air masses; air moves toward the low pressure center, traveling in a counter-clockwise direction in the northern hemisphere and a clockwise direction in the southern hemisphere.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boundary between a warm air mass and two cold air masses in which the cold air masses overtake and push the warm air mass upward.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weather conditions in an area over a long period of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border between an advancing mass of cold air and a receding mass of warmer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natural movement of air, sometimes with considerable force, from an area of high density and pressure to an area of low density and pressure.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An imaginary line drawn around the Earth equally distant from the north and south pole, dividing the Earth into two halves (hemispheres).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Heat transfer caused by the rising of hotter, less dense fluids and the falling of cooler, more dense fluids.</w:t>
            </w:r>
          </w:p>
        </w:tc>
      </w:tr>
    </w:tbl>
    <w:p>
      <w:pPr>
        <w:pStyle w:val="WordBankLarge"/>
      </w:pPr>
      <w:r>
        <w:t xml:space="preserve">   Convection    </w:t>
      </w:r>
      <w:r>
        <w:t xml:space="preserve">   Ocean Current     </w:t>
      </w:r>
      <w:r>
        <w:t xml:space="preserve">   Wind    </w:t>
      </w:r>
      <w:r>
        <w:t xml:space="preserve">   Atmosphere    </w:t>
      </w:r>
      <w:r>
        <w:t xml:space="preserve">   Climate    </w:t>
      </w:r>
      <w:r>
        <w:t xml:space="preserve">   Conduction    </w:t>
      </w:r>
      <w:r>
        <w:t xml:space="preserve">   Current    </w:t>
      </w:r>
      <w:r>
        <w:t xml:space="preserve">   Equator    </w:t>
      </w:r>
      <w:r>
        <w:t xml:space="preserve">   Poles    </w:t>
      </w:r>
      <w:r>
        <w:t xml:space="preserve">   Sun    </w:t>
      </w:r>
      <w:r>
        <w:t xml:space="preserve">   Weather    </w:t>
      </w:r>
      <w:r>
        <w:t xml:space="preserve">   Coriolis Effect    </w:t>
      </w:r>
      <w:r>
        <w:t xml:space="preserve">   Occluded Front    </w:t>
      </w:r>
      <w:r>
        <w:t xml:space="preserve">   Stationary Front    </w:t>
      </w:r>
      <w:r>
        <w:t xml:space="preserve">   High Pressure System    </w:t>
      </w:r>
      <w:r>
        <w:t xml:space="preserve">   Low Pressure System    </w:t>
      </w:r>
      <w:r>
        <w:t xml:space="preserve">   Cold Front    </w:t>
      </w:r>
      <w:r>
        <w:t xml:space="preserve">   Warm Front    </w:t>
      </w:r>
      <w:r>
        <w:t xml:space="preserve">   Weather Map    </w:t>
      </w:r>
      <w:r>
        <w:t xml:space="preserve">   Jet Stream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</dc:title>
  <dcterms:created xsi:type="dcterms:W3CDTF">2021-12-21T03:35:20Z</dcterms:created>
  <dcterms:modified xsi:type="dcterms:W3CDTF">2021-12-21T03:35:20Z</dcterms:modified>
</cp:coreProperties>
</file>