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visible collection of tiny water droplets or, at colder temperatures, ice crystals floating in the air above the surface. They come at different sizes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change from the liquid to the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state of the atmosphere at a certain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water vapor to liquid water, as when fog or dew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pattern of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boundary between two air masses, one cold and the other warm, moving so that the colder air replaces the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boundary where two different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constant movement of Earths water from the surface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cloud on the ground that reduces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amount of water vapor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2021-10-11T21:31:38Z</dcterms:created>
  <dcterms:modified xsi:type="dcterms:W3CDTF">2021-10-11T21:31:38Z</dcterms:modified>
</cp:coreProperties>
</file>