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Air mass    </w:t>
      </w:r>
      <w:r>
        <w:t xml:space="preserve">   Warm front    </w:t>
      </w:r>
      <w:r>
        <w:t xml:space="preserve">   Stationary front    </w:t>
      </w:r>
      <w:r>
        <w:t xml:space="preserve">   Sea breeze    </w:t>
      </w:r>
      <w:r>
        <w:t xml:space="preserve">   Maritime air mass    </w:t>
      </w:r>
      <w:r>
        <w:t xml:space="preserve">   Low pressure    </w:t>
      </w:r>
      <w:r>
        <w:t xml:space="preserve">   Land breeze    </w:t>
      </w:r>
      <w:r>
        <w:t xml:space="preserve">   Interact    </w:t>
      </w:r>
      <w:r>
        <w:t xml:space="preserve">   Hurricane    </w:t>
      </w:r>
      <w:r>
        <w:t xml:space="preserve">   High pressure    </w:t>
      </w:r>
      <w:r>
        <w:t xml:space="preserve">   Gulf stream    </w:t>
      </w:r>
      <w:r>
        <w:t xml:space="preserve">   Global winds    </w:t>
      </w:r>
      <w:r>
        <w:t xml:space="preserve">   Cyclone    </w:t>
      </w:r>
      <w:r>
        <w:t xml:space="preserve">   Continental air mass    </w:t>
      </w:r>
      <w:r>
        <w:t xml:space="preserve">   Cold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2022-01-25T03:48:39Z</dcterms:created>
  <dcterms:modified xsi:type="dcterms:W3CDTF">2022-01-25T03:48:39Z</dcterms:modified>
</cp:coreProperties>
</file>