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thunder    </w:t>
      </w:r>
      <w:r>
        <w:t xml:space="preserve">   lightning    </w:t>
      </w:r>
      <w:r>
        <w:t xml:space="preserve">   fog    </w:t>
      </w:r>
      <w:r>
        <w:t xml:space="preserve">   precipitation    </w:t>
      </w:r>
      <w:r>
        <w:t xml:space="preserve">   evaporation    </w:t>
      </w:r>
      <w:r>
        <w:t xml:space="preserve">   coldfront    </w:t>
      </w:r>
      <w:r>
        <w:t xml:space="preserve">   warmfront    </w:t>
      </w:r>
      <w:r>
        <w:t xml:space="preserve">   sunshine    </w:t>
      </w:r>
      <w:r>
        <w:t xml:space="preserve">   sleet    </w:t>
      </w:r>
      <w:r>
        <w:t xml:space="preserve">   ice    </w:t>
      </w:r>
      <w:r>
        <w:t xml:space="preserve">   snow    </w:t>
      </w:r>
      <w:r>
        <w:t xml:space="preserve">   windy    </w:t>
      </w:r>
      <w:r>
        <w:t xml:space="preserve">   hail    </w:t>
      </w:r>
      <w:r>
        <w:t xml:space="preserve">   tornado    </w:t>
      </w:r>
      <w:r>
        <w:t xml:space="preserve">   rain    </w:t>
      </w:r>
      <w:r>
        <w:t xml:space="preserve">   sky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2021-10-11T21:30:53Z</dcterms:created>
  <dcterms:modified xsi:type="dcterms:W3CDTF">2021-10-11T21:30:53Z</dcterms:modified>
</cp:coreProperties>
</file>