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Gray, smooth cloud that forms at an altitude of about 2.5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uses ro measure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water 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Puffy clouds with flat bottoms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Clouds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frequently windless area near the equator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swirling low pressure system that forms over tropical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Gravity pulling air to the earth's service creating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water returns to earth in the form of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Feathery cloud formed at high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 that  blow steadily from specific directions over long distances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or other liquid diffused in a small quantity as vapor within a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the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Overall weather in an area over a long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2021-10-11T21:31:45Z</dcterms:created>
  <dcterms:modified xsi:type="dcterms:W3CDTF">2021-10-11T21:31:45Z</dcterms:modified>
</cp:coreProperties>
</file>