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circulation of air due to different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which air can't hold water?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Boundary of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Oxygen that blocks ultraviolet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of air with similar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where clouds can form, highest water vapor, air pressure,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water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circle of light caused by ice crystals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melting of glaciers, rising of sea levels, and caused by carbon emissions or greenhouse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blocked by the ozone and cause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felt as heat and cannot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is pushing down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Updraft of rain causing it to freeze then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2021-10-11T21:31:50Z</dcterms:created>
  <dcterms:modified xsi:type="dcterms:W3CDTF">2021-10-11T21:31:50Z</dcterms:modified>
</cp:coreProperties>
</file>