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season that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sun is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enjoy standing in front of a fire when it is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season that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is windy and thundery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season when flowers bloom and many animals have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 to swim when it is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water is turns from a liquid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condenses to form these fluffy like objects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season when leaves turn many colours and fall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water vapour cools and forms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measure this to show how hot or cold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rain, the ground is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 is measured in this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2021-10-11T21:31:52Z</dcterms:created>
  <dcterms:modified xsi:type="dcterms:W3CDTF">2021-10-11T21:31:52Z</dcterms:modified>
</cp:coreProperties>
</file>