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Forms when a cold air and warm air mass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the seas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warm air moves over cold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movement of water that results from density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perceptible natural movement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degree or intensity of heat present in a substance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deflection of moving objects from a straight path due to Earths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cold air mass and a cool air mass converge. Warm air mass is trapped in between and forced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Amount of water vapor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Currents that occur at or near the surface or the ocean. Caused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Normally move from NW to 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Movements of ocean water far below the surface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circle showing the principal directions printed on a map or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explanatory list of the symbols on a map or chart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Streamlike movements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of the tide when at its highest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Rain, snow, sleet or hail that falls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the tide when at its lowest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Caused by air moving from high pressure to low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Warm surface water is then replaced by cold water from the deep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alternate rising and falling of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2021-10-11T21:31:54Z</dcterms:created>
  <dcterms:modified xsi:type="dcterms:W3CDTF">2021-10-11T21:31:54Z</dcterms:modified>
</cp:coreProperties>
</file>