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most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that measures the amount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that 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warm air pushes into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vapor turns into liquid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 through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water turns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cold air pushes into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connects places with equal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that measures air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stored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flows across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 of condensation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2021-10-11T21:31:59Z</dcterms:created>
  <dcterms:modified xsi:type="dcterms:W3CDTF">2021-10-11T21:31:59Z</dcterms:modified>
</cp:coreProperties>
</file>