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global wind systems that flow between 30 north and south latitudes, where air sinks, warms, and returns to the equater in a westerly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short-term variations in atmosphere phenomena that interact and affect the environment and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in a circle or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wind band that occurs above large temperature contrasts and can flow as fast as 185 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 term average of variation in weather for a particular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used to measure temperature using either the faherenheit or celsius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effect of a rotating body that influences the motion of any object or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volume of air that has the characteristics of the are over which it 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GLOBAL WIND SYSTEM BETWEEN 30&amp;60 DEGREES LATITUDE THAT MOVES TOWARDS THE POLES in an easterly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over which an air mass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global wind system that lie between latitudes 60^N and 60^S and the poles and is characterized by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instrument used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boundary between two air masses of differing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into existence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2021-10-11T21:32:01Z</dcterms:created>
  <dcterms:modified xsi:type="dcterms:W3CDTF">2021-10-11T21:32:01Z</dcterms:modified>
</cp:coreProperties>
</file>