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water that falls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that measures the barometric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from which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hurricane that occurs in the northwestern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water turning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violent rotating column of air extending from a thunderstorm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Event that indicates a possible or impending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used to describe what is happening outside at a specific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Clouds described as "cotton-like" and have flat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Clouds characterized as thin/wispy strands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who study the atmosphere from the surface of the earth to a hundred kilometers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storm with strong winds that changes name when in a different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exerted by the atmosphere at any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quanity representing the amount of water vapor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Scientists who study the distribution/movement of the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conversion of a vapor or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who study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average weather in a place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 that produces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2021-10-11T21:32:03Z</dcterms:created>
  <dcterms:modified xsi:type="dcterms:W3CDTF">2021-10-11T21:32:03Z</dcterms:modified>
</cp:coreProperties>
</file>