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sunscreen    </w:t>
      </w:r>
      <w:r>
        <w:t xml:space="preserve">   raincoat    </w:t>
      </w:r>
      <w:r>
        <w:t xml:space="preserve">   rainboots    </w:t>
      </w:r>
      <w:r>
        <w:t xml:space="preserve">   snowwoman    </w:t>
      </w:r>
      <w:r>
        <w:t xml:space="preserve">   snowman    </w:t>
      </w:r>
      <w:r>
        <w:t xml:space="preserve">   beach    </w:t>
      </w:r>
      <w:r>
        <w:t xml:space="preserve">   fall    </w:t>
      </w:r>
      <w:r>
        <w:t xml:space="preserve">   spring    </w:t>
      </w:r>
      <w:r>
        <w:t xml:space="preserve">   summer    </w:t>
      </w:r>
      <w:r>
        <w:t xml:space="preserve">   winter    </w:t>
      </w:r>
      <w:r>
        <w:t xml:space="preserve">   duckboots    </w:t>
      </w:r>
      <w:r>
        <w:t xml:space="preserve">   umbrella    </w:t>
      </w:r>
      <w:r>
        <w:t xml:space="preserve">   tsunami    </w:t>
      </w:r>
      <w:r>
        <w:t xml:space="preserve">   snow    </w:t>
      </w:r>
      <w:r>
        <w:t xml:space="preserve">   wind    </w:t>
      </w:r>
      <w:r>
        <w:t xml:space="preserve">   rain    </w:t>
      </w:r>
      <w:r>
        <w:t xml:space="preserve">   storm    </w:t>
      </w:r>
      <w:r>
        <w:t xml:space="preserve">   cloud    </w:t>
      </w:r>
      <w:r>
        <w:t xml:space="preserve">   tornado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</dc:title>
  <dcterms:created xsi:type="dcterms:W3CDTF">2021-10-11T21:31:00Z</dcterms:created>
  <dcterms:modified xsi:type="dcterms:W3CDTF">2021-10-11T21:31:00Z</dcterms:modified>
</cp:coreProperties>
</file>