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Dew Point    </w:t>
      </w:r>
      <w:r>
        <w:t xml:space="preserve">   Humidity    </w:t>
      </w:r>
      <w:r>
        <w:t xml:space="preserve">   Temperature    </w:t>
      </w:r>
      <w:r>
        <w:t xml:space="preserve">   Condensation    </w:t>
      </w:r>
      <w:r>
        <w:t xml:space="preserve">   Heat Wave    </w:t>
      </w:r>
      <w:r>
        <w:t xml:space="preserve">   Storm    </w:t>
      </w:r>
      <w:r>
        <w:t xml:space="preserve">   Lightning    </w:t>
      </w:r>
      <w:r>
        <w:t xml:space="preserve">   Freezing    </w:t>
      </w:r>
      <w:r>
        <w:t xml:space="preserve">   Tornado    </w:t>
      </w:r>
      <w:r>
        <w:t xml:space="preserve">   Radar    </w:t>
      </w:r>
      <w:r>
        <w:t xml:space="preserve">   Hurricane    </w:t>
      </w:r>
      <w:r>
        <w:t xml:space="preserve">   Front    </w:t>
      </w:r>
      <w:r>
        <w:t xml:space="preserve">   Flood    </w:t>
      </w:r>
      <w:r>
        <w:t xml:space="preserve">   Evaporation    </w:t>
      </w:r>
      <w:r>
        <w:t xml:space="preserve">   Draft    </w:t>
      </w:r>
      <w:r>
        <w:t xml:space="preserve">   Precipitation    </w:t>
      </w:r>
      <w:r>
        <w:t xml:space="preserve">   Pressure    </w:t>
      </w:r>
      <w:r>
        <w:t xml:space="preserve">   Ozone    </w:t>
      </w:r>
      <w:r>
        <w:t xml:space="preserve">   Climate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2021-10-11T21:31:02Z</dcterms:created>
  <dcterms:modified xsi:type="dcterms:W3CDTF">2021-10-11T21:31:02Z</dcterms:modified>
</cp:coreProperties>
</file>