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temperature scale in which zero is the freezing point of water and one hundred is the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 to seven degrees Celsius below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standard scale used to measure temperature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thick cloud of tiny water droplets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turned into ice or another solid as a result of extreme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moisture condensed from the atmosphere that falls visibly in separate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absence of apparent motion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clouds cover more than 60 percent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form of visible electrical discharges produced by thunderstorms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condition that occurs when water overflows the natural or artificial confines of a stream 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severe snowstorm with high winds and low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water vapor in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pellets of frozen rain that fall in showers from cumulonimbus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thick cloud of tiny water droplets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predict or estimate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storm with a violent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Sunset to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prolonged period of abnormally low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Until two hours after sunrise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 from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2021-10-11T21:32:06Z</dcterms:created>
  <dcterms:modified xsi:type="dcterms:W3CDTF">2021-10-11T21:32:06Z</dcterms:modified>
</cp:coreProperties>
</file>