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Sandstorm    </w:t>
      </w:r>
      <w:r>
        <w:t xml:space="preserve">   Ozone    </w:t>
      </w:r>
      <w:r>
        <w:t xml:space="preserve">   Outcast    </w:t>
      </w:r>
      <w:r>
        <w:t xml:space="preserve">   Lightning    </w:t>
      </w:r>
      <w:r>
        <w:t xml:space="preserve">   Hail    </w:t>
      </w:r>
      <w:r>
        <w:t xml:space="preserve">   Forecast    </w:t>
      </w:r>
      <w:r>
        <w:t xml:space="preserve">   Fog    </w:t>
      </w:r>
      <w:r>
        <w:t xml:space="preserve">   Dew Point    </w:t>
      </w:r>
      <w:r>
        <w:t xml:space="preserve">   Blizzard    </w:t>
      </w:r>
      <w:r>
        <w:t xml:space="preserve">   Flood    </w:t>
      </w:r>
      <w:r>
        <w:t xml:space="preserve">   Drought    </w:t>
      </w:r>
      <w:r>
        <w:t xml:space="preserve">   Fahrenheit    </w:t>
      </w:r>
      <w:r>
        <w:t xml:space="preserve">   Celcius    </w:t>
      </w:r>
      <w:r>
        <w:t xml:space="preserve">   Temperature    </w:t>
      </w:r>
      <w:r>
        <w:t xml:space="preserve">   Wind    </w:t>
      </w:r>
      <w:r>
        <w:t xml:space="preserve">   Precipitation    </w:t>
      </w:r>
      <w:r>
        <w:t xml:space="preserve">   Snow    </w:t>
      </w:r>
      <w:r>
        <w:t xml:space="preserve">   Rain    </w:t>
      </w:r>
      <w:r>
        <w:t xml:space="preserve">   Climate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2021-10-11T21:31:07Z</dcterms:created>
  <dcterms:modified xsi:type="dcterms:W3CDTF">2021-10-11T21:31:07Z</dcterms:modified>
</cp:coreProperties>
</file>